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C6C24" w14:textId="77777777" w:rsidR="00211DE3" w:rsidRDefault="0036118D" w:rsidP="007152A2">
      <w:r>
        <w:rPr>
          <w:b/>
          <w:sz w:val="28"/>
        </w:rPr>
        <w:t>Title of the Abstract</w:t>
      </w:r>
      <w:r w:rsidR="000C3AFF">
        <w:rPr>
          <w:b/>
          <w:sz w:val="28"/>
        </w:rPr>
        <w:t xml:space="preserve"> (</w:t>
      </w:r>
      <w:r w:rsidR="000C3AFF" w:rsidRPr="000C3AFF">
        <w:rPr>
          <w:b/>
          <w:sz w:val="28"/>
        </w:rPr>
        <w:t>max. 150 characters</w:t>
      </w:r>
      <w:r w:rsidR="00211DE3">
        <w:rPr>
          <w:b/>
          <w:sz w:val="28"/>
        </w:rPr>
        <w:t xml:space="preserve"> including spaces</w:t>
      </w:r>
      <w:r w:rsidR="000C3AFF" w:rsidRPr="000C3AFF">
        <w:rPr>
          <w:b/>
          <w:sz w:val="28"/>
        </w:rPr>
        <w:t>)</w:t>
      </w:r>
      <w:r w:rsidR="00211DE3" w:rsidRPr="00211DE3">
        <w:rPr>
          <w:b/>
          <w:sz w:val="28"/>
        </w:rPr>
        <w:t xml:space="preserve"> </w:t>
      </w:r>
    </w:p>
    <w:p w14:paraId="3EAD95BE" w14:textId="77777777" w:rsidR="00DC704F" w:rsidRDefault="0036118D">
      <w:r>
        <w:rPr>
          <w:sz w:val="24"/>
        </w:rPr>
        <w:t>First Lastname¹, First Lastname²</w:t>
      </w:r>
      <w:r w:rsidR="00DE3339">
        <w:rPr>
          <w:sz w:val="24"/>
        </w:rPr>
        <w:t>,</w:t>
      </w:r>
      <w:r w:rsidR="00626668">
        <w:rPr>
          <w:sz w:val="24"/>
        </w:rPr>
        <w:t xml:space="preserve"> </w:t>
      </w:r>
      <w:r w:rsidR="00DE3339">
        <w:rPr>
          <w:sz w:val="24"/>
        </w:rPr>
        <w:t>….</w:t>
      </w:r>
    </w:p>
    <w:p w14:paraId="24566CBF" w14:textId="77777777" w:rsidR="00DC704F" w:rsidRDefault="0036118D">
      <w:r>
        <w:rPr>
          <w:i/>
        </w:rPr>
        <w:t>¹</w:t>
      </w:r>
      <w:r w:rsidR="00862382">
        <w:rPr>
          <w:i/>
        </w:rPr>
        <w:t>Department, University/Institution</w:t>
      </w:r>
      <w:r>
        <w:rPr>
          <w:i/>
        </w:rPr>
        <w:t>, City, Country</w:t>
      </w:r>
      <w:r>
        <w:rPr>
          <w:i/>
        </w:rPr>
        <w:br/>
        <w:t>²Second Institution, if applicable</w:t>
      </w:r>
    </w:p>
    <w:p w14:paraId="2296A33F" w14:textId="77777777" w:rsidR="00985503" w:rsidRPr="00FB2EEE" w:rsidRDefault="0036118D" w:rsidP="00C57EE1">
      <w:pPr>
        <w:jc w:val="both"/>
      </w:pPr>
      <w:r w:rsidRPr="00AE795C">
        <w:t xml:space="preserve">Please write your abstract </w:t>
      </w:r>
      <w:r w:rsidR="00862382" w:rsidRPr="00AE795C">
        <w:t>text here.</w:t>
      </w:r>
      <w:r w:rsidR="00862382">
        <w:t xml:space="preserve"> The abstract should be written </w:t>
      </w:r>
      <w:r>
        <w:t>in English</w:t>
      </w:r>
      <w:r w:rsidR="00A87ABD">
        <w:t xml:space="preserve"> and </w:t>
      </w:r>
      <w:r w:rsidR="000C3AFF" w:rsidRPr="000C3AFF">
        <w:t xml:space="preserve">should not exceed </w:t>
      </w:r>
      <w:r w:rsidR="000C3AFF" w:rsidRPr="00A87ABD">
        <w:rPr>
          <w:b/>
        </w:rPr>
        <w:t>3</w:t>
      </w:r>
      <w:r w:rsidR="003F2BD6" w:rsidRPr="00A87ABD">
        <w:rPr>
          <w:b/>
        </w:rPr>
        <w:t>50</w:t>
      </w:r>
      <w:r w:rsidR="000C3AFF" w:rsidRPr="00A87ABD">
        <w:rPr>
          <w:b/>
        </w:rPr>
        <w:t xml:space="preserve"> words</w:t>
      </w:r>
      <w:r w:rsidR="000C3AFF" w:rsidRPr="000C3AFF">
        <w:t>.</w:t>
      </w:r>
      <w:r w:rsidR="000C3AFF">
        <w:t xml:space="preserve"> </w:t>
      </w:r>
      <w:r w:rsidRPr="000C3AFF">
        <w:t xml:space="preserve">The abstract should </w:t>
      </w:r>
      <w:r w:rsidRPr="00A85B83">
        <w:t>be concise and informative,</w:t>
      </w:r>
      <w:r w:rsidRPr="000C3AFF">
        <w:t xml:space="preserve"> clearly outlining the </w:t>
      </w:r>
      <w:r w:rsidRPr="00985503">
        <w:rPr>
          <w:b/>
        </w:rPr>
        <w:t>background, objective, methods, key findings, and conclusion</w:t>
      </w:r>
      <w:r w:rsidR="00A87ABD" w:rsidRPr="00985503">
        <w:rPr>
          <w:b/>
        </w:rPr>
        <w:t>s</w:t>
      </w:r>
      <w:r w:rsidRPr="000C3AFF">
        <w:t xml:space="preserve"> of your work.</w:t>
      </w:r>
      <w:r>
        <w:t xml:space="preserve"> </w:t>
      </w:r>
      <w:r w:rsidR="00985503" w:rsidRPr="00985503">
        <w:t xml:space="preserve">Figures or schemes should generally be avoided. If </w:t>
      </w:r>
      <w:r w:rsidR="00C57EE1">
        <w:t>essential for clarity</w:t>
      </w:r>
      <w:r w:rsidR="00985503" w:rsidRPr="00985503">
        <w:t xml:space="preserve">, they must </w:t>
      </w:r>
      <w:r w:rsidR="00C57EE1">
        <w:t xml:space="preserve">be of </w:t>
      </w:r>
      <w:r w:rsidR="00985503" w:rsidRPr="00985503">
        <w:rPr>
          <w:b/>
          <w:bCs/>
        </w:rPr>
        <w:t xml:space="preserve">high contrast </w:t>
      </w:r>
      <w:r w:rsidR="00985503" w:rsidRPr="005F0200">
        <w:rPr>
          <w:bCs/>
        </w:rPr>
        <w:t>and remain</w:t>
      </w:r>
      <w:r w:rsidR="00985503" w:rsidRPr="00985503">
        <w:rPr>
          <w:b/>
          <w:bCs/>
        </w:rPr>
        <w:t xml:space="preserve"> readable at </w:t>
      </w:r>
      <w:r w:rsidR="00C57EE1">
        <w:rPr>
          <w:b/>
          <w:bCs/>
        </w:rPr>
        <w:t xml:space="preserve">a </w:t>
      </w:r>
      <w:r w:rsidR="00985503" w:rsidRPr="00985503">
        <w:rPr>
          <w:b/>
          <w:bCs/>
        </w:rPr>
        <w:t>small scale</w:t>
      </w:r>
      <w:r w:rsidR="00985503" w:rsidRPr="00985503">
        <w:t xml:space="preserve">. </w:t>
      </w:r>
      <w:r w:rsidR="00C57EE1" w:rsidRPr="00C57EE1">
        <w:t xml:space="preserve">Each figure </w:t>
      </w:r>
      <w:r w:rsidR="005F0200">
        <w:t xml:space="preserve">or scheme </w:t>
      </w:r>
      <w:r w:rsidR="00C57EE1" w:rsidRPr="00C57EE1">
        <w:t xml:space="preserve">must include a </w:t>
      </w:r>
      <w:r w:rsidR="00C57EE1" w:rsidRPr="00C57EE1">
        <w:rPr>
          <w:b/>
          <w:bCs/>
        </w:rPr>
        <w:t>caption</w:t>
      </w:r>
      <w:r w:rsidR="00C57EE1" w:rsidRPr="00C57EE1">
        <w:t xml:space="preserve"> and a </w:t>
      </w:r>
      <w:r w:rsidR="00C57EE1" w:rsidRPr="00C57EE1">
        <w:rPr>
          <w:b/>
          <w:bCs/>
        </w:rPr>
        <w:t>brief legend</w:t>
      </w:r>
      <w:r w:rsidR="00985503">
        <w:rPr>
          <w:b/>
          <w:bCs/>
        </w:rPr>
        <w:t xml:space="preserve">. </w:t>
      </w:r>
      <w:r w:rsidR="00C57EE1" w:rsidRPr="007152A2">
        <w:t>R</w:t>
      </w:r>
      <w:r w:rsidR="00A87ABD">
        <w:t>eferences are not required</w:t>
      </w:r>
      <w:r w:rsidR="00985503">
        <w:t>; however,</w:t>
      </w:r>
      <w:r w:rsidR="00A87ABD">
        <w:t xml:space="preserve"> </w:t>
      </w:r>
      <w:r w:rsidR="00985503" w:rsidRPr="00985503">
        <w:rPr>
          <w:b/>
        </w:rPr>
        <w:t xml:space="preserve">key references </w:t>
      </w:r>
      <w:r w:rsidR="00A87ABD" w:rsidRPr="00FB2EEE">
        <w:t xml:space="preserve">may be included </w:t>
      </w:r>
      <w:r w:rsidR="00FB2EEE" w:rsidRPr="00FB2EEE">
        <w:t>using the citation style shown below:</w:t>
      </w:r>
    </w:p>
    <w:p w14:paraId="080162C9" w14:textId="78D07683" w:rsidR="00985503" w:rsidRDefault="00985503" w:rsidP="00C57EE1">
      <w:pPr>
        <w:pStyle w:val="Listenabsatz"/>
        <w:numPr>
          <w:ilvl w:val="0"/>
          <w:numId w:val="10"/>
        </w:numPr>
        <w:jc w:val="both"/>
      </w:pPr>
      <w:r>
        <w:t>Smith J</w:t>
      </w:r>
      <w:r w:rsidR="007152A2">
        <w:t xml:space="preserve">B </w:t>
      </w:r>
      <w:r w:rsidRPr="007152A2">
        <w:rPr>
          <w:i/>
          <w:iCs/>
        </w:rPr>
        <w:t>et al</w:t>
      </w:r>
      <w:r>
        <w:t>.</w:t>
      </w:r>
      <w:r w:rsidR="007152A2">
        <w:t xml:space="preserve"> </w:t>
      </w:r>
      <w:r>
        <w:t>(2022). Nat Chem Biol, 18, 245–251.</w:t>
      </w:r>
      <w:r w:rsidR="007152A2">
        <w:t xml:space="preserve">   </w:t>
      </w:r>
      <w:r w:rsidR="007152A2" w:rsidRPr="007152A2">
        <w:rPr>
          <w:i/>
          <w:iCs/>
        </w:rPr>
        <w:t>(if more than 2 authors</w:t>
      </w:r>
      <w:r w:rsidR="007152A2">
        <w:rPr>
          <w:i/>
          <w:iCs/>
        </w:rPr>
        <w:t>)</w:t>
      </w:r>
    </w:p>
    <w:p w14:paraId="383763A8" w14:textId="0599C106" w:rsidR="003B0613" w:rsidRPr="005F0200" w:rsidRDefault="00985503" w:rsidP="00C57EE1">
      <w:pPr>
        <w:pStyle w:val="Listenabsatz"/>
        <w:numPr>
          <w:ilvl w:val="0"/>
          <w:numId w:val="10"/>
        </w:numPr>
        <w:jc w:val="both"/>
      </w:pPr>
      <w:r>
        <w:t xml:space="preserve">Doe A </w:t>
      </w:r>
      <w:r w:rsidR="007152A2">
        <w:t>and</w:t>
      </w:r>
      <w:r>
        <w:t xml:space="preserve"> Chen L (2020). J Proteome Res, </w:t>
      </w:r>
      <w:r w:rsidRPr="005F0200">
        <w:t>19, 102–110.</w:t>
      </w:r>
    </w:p>
    <w:p w14:paraId="645B125A" w14:textId="145E73AF" w:rsidR="00DC704F" w:rsidRDefault="003B0613" w:rsidP="007152A2">
      <w:pPr>
        <w:jc w:val="both"/>
      </w:pPr>
      <w:r w:rsidRPr="005F0200">
        <w:t>The entire abstract</w:t>
      </w:r>
      <w:r w:rsidR="005F0200" w:rsidRPr="005F0200">
        <w:t xml:space="preserve"> – incl</w:t>
      </w:r>
      <w:r w:rsidRPr="005F0200">
        <w:t>u</w:t>
      </w:r>
      <w:r w:rsidR="005F0200" w:rsidRPr="005F0200">
        <w:t>ding any figures and references –</w:t>
      </w:r>
      <w:r w:rsidR="005F0200" w:rsidRPr="005F0200">
        <w:rPr>
          <w:b/>
        </w:rPr>
        <w:t xml:space="preserve"> </w:t>
      </w:r>
      <w:r w:rsidR="005F0200" w:rsidRPr="005F0200">
        <w:t xml:space="preserve">must </w:t>
      </w:r>
      <w:r w:rsidRPr="005F0200">
        <w:t>fit on a</w:t>
      </w:r>
      <w:r w:rsidRPr="000900DE">
        <w:rPr>
          <w:b/>
        </w:rPr>
        <w:t xml:space="preserve"> single page.</w:t>
      </w:r>
    </w:p>
    <w:sectPr w:rsidR="00DC704F" w:rsidSect="003F2BD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4267E66"/>
    <w:multiLevelType w:val="hybridMultilevel"/>
    <w:tmpl w:val="CE10B9B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00DE"/>
    <w:rsid w:val="000C3AFF"/>
    <w:rsid w:val="0015074B"/>
    <w:rsid w:val="00211DE3"/>
    <w:rsid w:val="0029639D"/>
    <w:rsid w:val="00326F90"/>
    <w:rsid w:val="0036118D"/>
    <w:rsid w:val="003B0613"/>
    <w:rsid w:val="003F2BD6"/>
    <w:rsid w:val="00522F26"/>
    <w:rsid w:val="00597C1B"/>
    <w:rsid w:val="005F0200"/>
    <w:rsid w:val="00626668"/>
    <w:rsid w:val="007152A2"/>
    <w:rsid w:val="00862382"/>
    <w:rsid w:val="00985503"/>
    <w:rsid w:val="00A85B83"/>
    <w:rsid w:val="00A87ABD"/>
    <w:rsid w:val="00AA1D8D"/>
    <w:rsid w:val="00AE795C"/>
    <w:rsid w:val="00B47730"/>
    <w:rsid w:val="00C57EE1"/>
    <w:rsid w:val="00CB0664"/>
    <w:rsid w:val="00DC704F"/>
    <w:rsid w:val="00DE3339"/>
    <w:rsid w:val="00FB2EE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94BEAC"/>
  <w14:defaultImageDpi w14:val="300"/>
  <w15:docId w15:val="{1601DB82-02CF-40AD-B40F-F433AB110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  <w:rPr>
      <w:rFonts w:ascii="Calibri" w:hAnsi="Calibr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65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8516C52-77D0-4987-A1BE-9DCE5CADF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845</Characters>
  <Application>Microsoft Office Word</Application>
  <DocSecurity>4</DocSecurity>
  <Lines>7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Maike Müller</cp:lastModifiedBy>
  <cp:revision>2</cp:revision>
  <dcterms:created xsi:type="dcterms:W3CDTF">2025-06-18T11:46:00Z</dcterms:created>
  <dcterms:modified xsi:type="dcterms:W3CDTF">2025-06-18T11:46:00Z</dcterms:modified>
  <cp:category/>
</cp:coreProperties>
</file>